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4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«Специализированное финансовое общество Титан»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(ООО «СФО Титан»)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2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«СФО Титан»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2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User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30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«СФО Титан»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№ </w:t>
      </w:r>
      <w:r>
        <w:rPr>
          <w:rStyle w:val="cat-UserDefinedgrp-31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 заключенному между ООО МФ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ЭйрЛоанс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2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основной долг, </w:t>
      </w:r>
      <w:r>
        <w:rPr>
          <w:rStyle w:val="cat-UserDefinedgrp-3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проценты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судебные расходы по уплате госпошлины в размере </w:t>
      </w:r>
      <w:r>
        <w:rPr>
          <w:rStyle w:val="cat-UserDefinedgrp-3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</w:t>
      </w:r>
      <w:r>
        <w:rPr>
          <w:rStyle w:val="cat-UserDefinedgrp-36rplc-3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Style w:val="cat-UserDefinedgrp-37rplc-4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И.о.м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8rplc-44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0">
    <w:name w:val="cat-UserDefined grp-24 rplc-0"/>
    <w:basedOn w:val="DefaultParagraphFont"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35rplc-35">
    <w:name w:val="cat-UserDefined grp-35 rplc-35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4">
    <w:name w:val="cat-UserDefined grp-3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